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Incan Religeon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death lord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important god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mountains in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lake in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places or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 things to a higher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 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temple in Cuzco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 human or an animal whose skin and organs have been preserved through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Masks they wore to be buried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Incan Religeon</dc:title>
  <dcterms:created xsi:type="dcterms:W3CDTF">2021-10-11T09:38:04Z</dcterms:created>
  <dcterms:modified xsi:type="dcterms:W3CDTF">2021-10-11T09:38:04Z</dcterms:modified>
</cp:coreProperties>
</file>