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Ayllu    </w:t>
      </w:r>
      <w:r>
        <w:t xml:space="preserve">   Bolivia    </w:t>
      </w:r>
      <w:r>
        <w:t xml:space="preserve">   Chancas    </w:t>
      </w:r>
      <w:r>
        <w:t xml:space="preserve">   Chasqui    </w:t>
      </w:r>
      <w:r>
        <w:t xml:space="preserve">   Chile    </w:t>
      </w:r>
      <w:r>
        <w:t xml:space="preserve">   Chimus    </w:t>
      </w:r>
      <w:r>
        <w:t xml:space="preserve">   Communal    </w:t>
      </w:r>
      <w:r>
        <w:t xml:space="preserve">   Corn    </w:t>
      </w:r>
      <w:r>
        <w:t xml:space="preserve">   Coya    </w:t>
      </w:r>
      <w:r>
        <w:t xml:space="preserve">   Cuzco    </w:t>
      </w:r>
      <w:r>
        <w:t xml:space="preserve">   Empire    </w:t>
      </w:r>
      <w:r>
        <w:t xml:space="preserve">   Huacas    </w:t>
      </w:r>
      <w:r>
        <w:t xml:space="preserve">   Incas    </w:t>
      </w:r>
      <w:r>
        <w:t xml:space="preserve">   Inti    </w:t>
      </w:r>
      <w:r>
        <w:t xml:space="preserve">   Lake Titicaca    </w:t>
      </w:r>
      <w:r>
        <w:t xml:space="preserve">   Mamaconas    </w:t>
      </w:r>
      <w:r>
        <w:t xml:space="preserve">   Manco Capac    </w:t>
      </w:r>
      <w:r>
        <w:t xml:space="preserve">   Moches    </w:t>
      </w:r>
      <w:r>
        <w:t xml:space="preserve">   Oracle    </w:t>
      </w:r>
      <w:r>
        <w:t xml:space="preserve">   Pachacuti    </w:t>
      </w:r>
      <w:r>
        <w:t xml:space="preserve">   Potato    </w:t>
      </w:r>
      <w:r>
        <w:t xml:space="preserve">   Quechua    </w:t>
      </w:r>
      <w:r>
        <w:t xml:space="preserve">   Quipu    </w:t>
      </w:r>
      <w:r>
        <w:t xml:space="preserve">   Sapa Inca    </w:t>
      </w:r>
      <w:r>
        <w:t xml:space="preserve">   South America    </w:t>
      </w:r>
      <w:r>
        <w:t xml:space="preserve">   Topa Inca    </w:t>
      </w:r>
      <w:r>
        <w:t xml:space="preserve">   Yupanqui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Incan Word search</dc:title>
  <dcterms:created xsi:type="dcterms:W3CDTF">2021-10-11T09:36:40Z</dcterms:created>
  <dcterms:modified xsi:type="dcterms:W3CDTF">2021-10-11T09:36:40Z</dcterms:modified>
</cp:coreProperties>
</file>