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Incan weaving</w:t>
      </w:r>
    </w:p>
    <w:p>
      <w:pPr>
        <w:pStyle w:val="Questions"/>
      </w:pPr>
      <w:r>
        <w:t xml:space="preserve">1. ACNI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VIWENGA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ASMALL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LKIS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NCSOHE NEMWO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CAAPLA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ÑCVUIA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OCZUC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THCOL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NLGHICOT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SRCATPKAB OLOM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PEIEMR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Incan weaving</dc:title>
  <dcterms:created xsi:type="dcterms:W3CDTF">2021-10-11T09:37:10Z</dcterms:created>
  <dcterms:modified xsi:type="dcterms:W3CDTF">2021-10-11T09:37:10Z</dcterms:modified>
</cp:coreProperties>
</file>