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Incarceron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apex    </w:t>
      </w:r>
      <w:r>
        <w:t xml:space="preserve">   vigor    </w:t>
      </w:r>
      <w:r>
        <w:t xml:space="preserve">   placate    </w:t>
      </w:r>
      <w:r>
        <w:t xml:space="preserve">   resplendent    </w:t>
      </w:r>
      <w:r>
        <w:t xml:space="preserve">   wanly    </w:t>
      </w:r>
      <w:r>
        <w:t xml:space="preserve">   maimed    </w:t>
      </w:r>
      <w:r>
        <w:t xml:space="preserve">   loitering    </w:t>
      </w:r>
      <w:r>
        <w:t xml:space="preserve">   bray    </w:t>
      </w:r>
      <w:r>
        <w:t xml:space="preserve">   ornate    </w:t>
      </w:r>
      <w:r>
        <w:t xml:space="preserve">   demonstrative    </w:t>
      </w:r>
      <w:r>
        <w:t xml:space="preserve">   replete    </w:t>
      </w:r>
      <w:r>
        <w:t xml:space="preserve">   pinnacle    </w:t>
      </w:r>
      <w:r>
        <w:t xml:space="preserve">   abomination    </w:t>
      </w:r>
      <w:r>
        <w:t xml:space="preserve">   citadel    </w:t>
      </w:r>
      <w:r>
        <w:t xml:space="preserve">   modulated    </w:t>
      </w:r>
      <w:r>
        <w:t xml:space="preserve">   aghast    </w:t>
      </w:r>
      <w:r>
        <w:t xml:space="preserve">   obliterating    </w:t>
      </w:r>
      <w:r>
        <w:t xml:space="preserve">   bleakness    </w:t>
      </w:r>
      <w:r>
        <w:t xml:space="preserve">   folly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Incarceron </dc:title>
  <dcterms:created xsi:type="dcterms:W3CDTF">2021-10-11T09:37:48Z</dcterms:created>
  <dcterms:modified xsi:type="dcterms:W3CDTF">2021-10-11T09:37:48Z</dcterms:modified>
</cp:coreProperties>
</file>