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Incarceron 15-21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remove from existence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mutilate, disfigure, or seriously wound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suggestive of poor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lack of good sense or normal prudence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change the sound of your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highest point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remain in an area without a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best part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make someone less angry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shining brilliantly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extreme disgust or hatred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had plenty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freely and openly showing emotions and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play loudly or harshly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someone excited or concerned about and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lacking in warmth, lifr, or kindness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struck with terror, amazement, or horror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strength, energy, or determination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excessively decorated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castle or fort that used to protect city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Incarceron 15-21</dc:title>
  <dcterms:created xsi:type="dcterms:W3CDTF">2021-10-11T09:37:40Z</dcterms:created>
  <dcterms:modified xsi:type="dcterms:W3CDTF">2021-10-11T09:37:40Z</dcterms:modified>
</cp:coreProperties>
</file>