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Incarceron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wound seriously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cause people to become so excited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 of good sense or normal prudence and foresight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castle or fort that is past times was used to protect the people of a city if the city was attacked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extreme disgust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play loudly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excessively decorated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plenty to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struck with terror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cause someone to feel angry about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change the sound of (your voice) by making it quieter, higher, lower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suggestive of poor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top or the highest point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openly showing emotion or feelings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remove from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shining brilliantly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remain in a area when you dont have a particular reason to be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best or most important part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lacking in warmth, life, or kindness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Incarceron</dc:title>
  <dcterms:created xsi:type="dcterms:W3CDTF">2021-10-11T09:36:20Z</dcterms:created>
  <dcterms:modified xsi:type="dcterms:W3CDTF">2021-10-11T09:36:20Z</dcterms:modified>
</cp:coreProperties>
</file>