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Incarceron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Finn's oathbrother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Warden of Incarceron's daughter/ was previously engaged to Giles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sapienti who travels with Finn through all of Incarceron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Steel Wolves' name for Sapphique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believed to be dead prince of the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Claudia's tutor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Warden of Incarceron's real name( first and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sapienti who owned the sky ship/ he tried to steal the Key from Finn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one before Finn to escape Incarceron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Claudia lives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 where Claudia was born(Alive prison)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Claudia's adoptive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Finn traded for the Key. She was killed during the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Steel Wolf who tells Claudia about the assassination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that some people call Incarceron(the___)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who believes he is from the outside world because he has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icy person who is ruling the Outside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girl who Finn saved/ the dog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that unlocks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</dc:title>
  <dcterms:created xsi:type="dcterms:W3CDTF">2021-10-11T09:36:24Z</dcterms:created>
  <dcterms:modified xsi:type="dcterms:W3CDTF">2021-10-11T09:36:24Z</dcterms:modified>
</cp:coreProperties>
</file>