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Incarceron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warmth, life,or 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utter or play loudly or harshly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or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(people) to become so excited or concerned about an issue, idea, ect., that they want to do something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the sound of(your voice) by making it quieter, higher, lower,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freely and opening showing emotion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had plenty to eat: pleasantly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elaborately or excessively decorated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struck with terror, amazement, or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(someone) to feel less angry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shining brilliantly: characterized by a glowing splender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or most important part of something:the point of greatest success or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in an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castle or fort that in past time was used to protect the people of a city if the city was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good sense or normal prudence and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suggestive of poor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</dc:title>
  <dcterms:created xsi:type="dcterms:W3CDTF">2021-10-11T09:36:27Z</dcterms:created>
  <dcterms:modified xsi:type="dcterms:W3CDTF">2021-10-11T09:36:27Z</dcterms:modified>
</cp:coreProperties>
</file>