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Queens son and is marrying  Claudia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Sapient who is very loyal to Sapphiqque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ruthless person who's oath-brother is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want to get rid of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Wareden of the prison Incarceron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created Incarceron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Starseer,A son of Incarceron, Kerio's oath- brother, and wields the key to Incarceron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prison in which the warden keeps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Warden's daughter and shes marrying Caspar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sapient who has escaped in Incarceron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of the land that the Queen has power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Queen's chancellor and a member of the Steel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slave of Jormanic escaped with the help of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Winglord f a part of the Scum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sapient who is the tutor of Claudia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</dc:title>
  <dcterms:created xsi:type="dcterms:W3CDTF">2021-10-11T09:36:29Z</dcterms:created>
  <dcterms:modified xsi:type="dcterms:W3CDTF">2021-10-11T09:36:29Z</dcterms:modified>
</cp:coreProperties>
</file>