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Incarceron Chapters 15-21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mutilate, disfigure, or wound seriously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Suggestive of poor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 of good sense or normal prudence and foresight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cause (someone) to feel less angry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top or highest point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castle or fort in past times was used to protect the people of a city if the city was attacked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Freely and openly showing emotion or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remove from exsistence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change the sound of (your voice) by making it quieter, higher, lower,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best or most important part of something: the point or greatest success or 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 disgust and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cause (people) to become so excited or concerned about an issue, idea, etc., that they want to do something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Lacking in warmth, life, or kindliness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Shining brilliantly: characterized by a glowing splendor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utter or play loudly or harshly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remain in an area when you do not have a particular reason to be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had plenty to eat: pleasantly full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Strength, energy, or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Struck with terror, amazement, or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Elaborately or excessively decorated</w:t>
            </w:r>
          </w:p>
        </w:tc>
      </w:tr>
    </w:tbl>
    <w:p>
      <w:pPr>
        <w:pStyle w:val="WordBankMedium"/>
      </w:pPr>
      <w:r>
        <w:t xml:space="preserve">   Folly    </w:t>
      </w:r>
      <w:r>
        <w:t xml:space="preserve">   Bleakness    </w:t>
      </w:r>
      <w:r>
        <w:t xml:space="preserve">   Obliterating    </w:t>
      </w:r>
      <w:r>
        <w:t xml:space="preserve">   Aghast    </w:t>
      </w:r>
      <w:r>
        <w:t xml:space="preserve">   Modulated    </w:t>
      </w:r>
      <w:r>
        <w:t xml:space="preserve">   Citadel    </w:t>
      </w:r>
      <w:r>
        <w:t xml:space="preserve">   Abomination    </w:t>
      </w:r>
      <w:r>
        <w:t xml:space="preserve">   Pinnacle    </w:t>
      </w:r>
      <w:r>
        <w:t xml:space="preserve">   Replete    </w:t>
      </w:r>
      <w:r>
        <w:t xml:space="preserve">   Demonstrative    </w:t>
      </w:r>
      <w:r>
        <w:t xml:space="preserve">   Ornate    </w:t>
      </w:r>
      <w:r>
        <w:t xml:space="preserve">   Bray    </w:t>
      </w:r>
      <w:r>
        <w:t xml:space="preserve">   Loitering    </w:t>
      </w:r>
      <w:r>
        <w:t xml:space="preserve">   Maimed    </w:t>
      </w:r>
      <w:r>
        <w:t xml:space="preserve">   Wanly    </w:t>
      </w:r>
      <w:r>
        <w:t xml:space="preserve">   Resplendent    </w:t>
      </w:r>
      <w:r>
        <w:t xml:space="preserve">   Placate    </w:t>
      </w:r>
      <w:r>
        <w:t xml:space="preserve">   Vigor    </w:t>
      </w:r>
      <w:r>
        <w:t xml:space="preserve">   Apex    </w:t>
      </w:r>
      <w:r>
        <w:t xml:space="preserve">   Galvanized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Incarceron Chapters 15-21 Vocabulary</dc:title>
  <dcterms:created xsi:type="dcterms:W3CDTF">2021-10-11T09:37:22Z</dcterms:created>
  <dcterms:modified xsi:type="dcterms:W3CDTF">2021-10-11T09:37:22Z</dcterms:modified>
</cp:coreProperties>
</file>