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Incarceron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galavanized    </w:t>
      </w:r>
      <w:r>
        <w:t xml:space="preserve">   apex    </w:t>
      </w:r>
      <w:r>
        <w:t xml:space="preserve">   vigor    </w:t>
      </w:r>
      <w:r>
        <w:t xml:space="preserve">   placate    </w:t>
      </w:r>
      <w:r>
        <w:t xml:space="preserve">   Resplendent    </w:t>
      </w:r>
      <w:r>
        <w:t xml:space="preserve">   wanly    </w:t>
      </w:r>
      <w:r>
        <w:t xml:space="preserve">   maimed    </w:t>
      </w:r>
      <w:r>
        <w:t xml:space="preserve">   Loitering    </w:t>
      </w:r>
      <w:r>
        <w:t xml:space="preserve">   bray    </w:t>
      </w:r>
      <w:r>
        <w:t xml:space="preserve">   ornate    </w:t>
      </w:r>
      <w:r>
        <w:t xml:space="preserve">   Demonstrative    </w:t>
      </w:r>
      <w:r>
        <w:t xml:space="preserve">   replete    </w:t>
      </w:r>
      <w:r>
        <w:t xml:space="preserve">   Pinnacle    </w:t>
      </w:r>
      <w:r>
        <w:t xml:space="preserve">   Abomination    </w:t>
      </w:r>
      <w:r>
        <w:t xml:space="preserve">   Citadel    </w:t>
      </w:r>
      <w:r>
        <w:t xml:space="preserve">   Modulated    </w:t>
      </w:r>
      <w:r>
        <w:t xml:space="preserve">   Aghast    </w:t>
      </w:r>
      <w:r>
        <w:t xml:space="preserve">   Obliterating    </w:t>
      </w:r>
      <w:r>
        <w:t xml:space="preserve">   Bleakness    </w:t>
      </w:r>
      <w:r>
        <w:t xml:space="preserve">   Folly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Vocabulary</dc:title>
  <dcterms:created xsi:type="dcterms:W3CDTF">2021-10-11T09:36:49Z</dcterms:created>
  <dcterms:modified xsi:type="dcterms:W3CDTF">2021-10-11T09:36:49Z</dcterms:modified>
</cp:coreProperties>
</file>