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Incarceron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loudly or harshly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mutilate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best or most important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remain in an area when you do not have a particular reason to be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cause someone to feel less angry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cause someone to want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had plenty to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strength, energy,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shining brightly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excessively 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castle or fort that in past times was used to protect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disgust and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openly showing feelings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the sound of (your voice) by making it quieter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top or highest point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suggestive of poor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</w:tc>
      </w:tr>
    </w:tbl>
    <w:p>
      <w:pPr>
        <w:pStyle w:val="WordBankLarge"/>
      </w:pPr>
      <w:r>
        <w:t xml:space="preserve">   Folly    </w:t>
      </w:r>
      <w:r>
        <w:t xml:space="preserve">   Bleakness    </w:t>
      </w:r>
      <w:r>
        <w:t xml:space="preserve">   Obliterating    </w:t>
      </w:r>
      <w:r>
        <w:t xml:space="preserve">   Aghast    </w:t>
      </w:r>
      <w:r>
        <w:t xml:space="preserve">   Modulated    </w:t>
      </w:r>
      <w:r>
        <w:t xml:space="preserve">   Citadel    </w:t>
      </w:r>
      <w:r>
        <w:t xml:space="preserve">   Abomination    </w:t>
      </w:r>
      <w:r>
        <w:t xml:space="preserve">   Pinnacle    </w:t>
      </w:r>
      <w:r>
        <w:t xml:space="preserve">   Replete    </w:t>
      </w:r>
      <w:r>
        <w:t xml:space="preserve">   Demonstrative    </w:t>
      </w:r>
      <w:r>
        <w:t xml:space="preserve">   Ornate    </w:t>
      </w:r>
      <w:r>
        <w:t xml:space="preserve">   Bray    </w:t>
      </w:r>
      <w:r>
        <w:t xml:space="preserve">   Loitering    </w:t>
      </w:r>
      <w:r>
        <w:t xml:space="preserve">   Maimed    </w:t>
      </w:r>
      <w:r>
        <w:t xml:space="preserve">   Wanly    </w:t>
      </w:r>
      <w:r>
        <w:t xml:space="preserve">   Resplendent    </w:t>
      </w:r>
      <w:r>
        <w:t xml:space="preserve">   Placate    </w:t>
      </w:r>
      <w:r>
        <w:t xml:space="preserve">   Vigor    </w:t>
      </w:r>
      <w:r>
        <w:t xml:space="preserve">   Apex    </w:t>
      </w:r>
      <w:r>
        <w:t xml:space="preserve">   Galvanized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Incarceron</dc:title>
  <dcterms:created xsi:type="dcterms:W3CDTF">2021-10-11T09:37:03Z</dcterms:created>
  <dcterms:modified xsi:type="dcterms:W3CDTF">2021-10-11T09:37:03Z</dcterms:modified>
</cp:coreProperties>
</file>