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 vocabulary chapters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rebuke or scold angrily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Inventive skill or imagination;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who inherits or is entitled by law or by the terms of a will to inherit the estate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distaste or disgust by supplying with too much of something originally pleasant, especially something rich or sweet; surfeit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or property brought by a bride to her husband at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exhibiting ill will; wishing harm to others; malicious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or impossible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up and down like waves; 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overwhelming quantity or explosion, as of words, blows, or criticisms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tie, bind, or 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involve or connect intimately or incriminatingly: evidence that implicates others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great quantity or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intimidate or dominate in a blustering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opening, such as a hole, gap, or slit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vocabulary chapters 15-21</dc:title>
  <dcterms:created xsi:type="dcterms:W3CDTF">2021-10-11T09:36:45Z</dcterms:created>
  <dcterms:modified xsi:type="dcterms:W3CDTF">2021-10-11T09:36:45Z</dcterms:modified>
</cp:coreProperties>
</file>