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Conception    </w:t>
      </w:r>
      <w:r>
        <w:t xml:space="preserve">   Imago dei    </w:t>
      </w:r>
      <w:r>
        <w:t xml:space="preserve">   Witness    </w:t>
      </w:r>
      <w:r>
        <w:t xml:space="preserve">   Laying on of hands    </w:t>
      </w:r>
      <w:r>
        <w:t xml:space="preserve">   Sanctify    </w:t>
      </w:r>
      <w:r>
        <w:t xml:space="preserve">   Sacrament    </w:t>
      </w:r>
      <w:r>
        <w:t xml:space="preserve">   Sinful    </w:t>
      </w:r>
      <w:r>
        <w:t xml:space="preserve">   The divine life    </w:t>
      </w:r>
      <w:r>
        <w:t xml:space="preserve">   Grace    </w:t>
      </w:r>
      <w:r>
        <w:t xml:space="preserve">   Apostolic exhortation    </w:t>
      </w:r>
      <w:r>
        <w:t xml:space="preserve">   Magisterium    </w:t>
      </w:r>
      <w:r>
        <w:t xml:space="preserve">   Heretics    </w:t>
      </w:r>
      <w:r>
        <w:t xml:space="preserve">   Tradition    </w:t>
      </w:r>
      <w:r>
        <w:t xml:space="preserve">   Parable    </w:t>
      </w:r>
      <w:r>
        <w:t xml:space="preserve">   Moral    </w:t>
      </w:r>
      <w:r>
        <w:t xml:space="preserve">   Symbols    </w:t>
      </w:r>
      <w:r>
        <w:t xml:space="preserve">   Crucifix    </w:t>
      </w:r>
      <w:r>
        <w:t xml:space="preserve">   Sacred heart    </w:t>
      </w:r>
      <w:r>
        <w:t xml:space="preserve">   Alpha and Omega    </w:t>
      </w:r>
      <w:r>
        <w:t xml:space="preserve">   Sign    </w:t>
      </w:r>
      <w:r>
        <w:t xml:space="preserve">   Son of God    </w:t>
      </w:r>
      <w:r>
        <w:t xml:space="preserve">   Evangelists    </w:t>
      </w:r>
      <w:r>
        <w:t xml:space="preserve">   Dynamic    </w:t>
      </w:r>
      <w:r>
        <w:t xml:space="preserve">   Co-exist    </w:t>
      </w:r>
      <w:r>
        <w:t xml:space="preserve">   Eternal    </w:t>
      </w:r>
      <w:r>
        <w:t xml:space="preserve">   Word of God    </w:t>
      </w:r>
      <w:r>
        <w:t xml:space="preserve">   Emmanuel    </w:t>
      </w:r>
      <w:r>
        <w:t xml:space="preserve">   Virgin birth    </w:t>
      </w:r>
      <w:r>
        <w:t xml:space="preserve">   Genealogy    </w:t>
      </w:r>
      <w:r>
        <w:t xml:space="preserve">   Angel    </w:t>
      </w:r>
      <w:r>
        <w:t xml:space="preserve">   Annunciation    </w:t>
      </w:r>
      <w:r>
        <w:t xml:space="preserve">   Incarnation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</dc:title>
  <dcterms:created xsi:type="dcterms:W3CDTF">2021-10-11T09:38:06Z</dcterms:created>
  <dcterms:modified xsi:type="dcterms:W3CDTF">2021-10-11T09:38:06Z</dcterms:modified>
</cp:coreProperties>
</file>