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Jewish name meaning ‘God is with us’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taking on the human condition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Jesus’ teaching in Matthew, where Christians are given a set of rules to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God’s free gift of his unconditional love to the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title that could refer to just a human being, or a human who is given power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teaching authority of the Church exercised by the Pope and Bishops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Council that looked after all aspects of Jewish life and religion at the time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Jesus was fully human but did not have a human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made from the first and last letters of the Greek alphabet to show that God is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representation of Jesus that focuses on his burning love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to represent Jesus, made up of the first two letters of his name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angel Gabriel asked Mary to accept the role of the mother of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that goes against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of a fish based on an acronym about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</dc:title>
  <dcterms:created xsi:type="dcterms:W3CDTF">2021-10-11T09:36:42Z</dcterms:created>
  <dcterms:modified xsi:type="dcterms:W3CDTF">2021-10-11T09:36:42Z</dcterms:modified>
</cp:coreProperties>
</file>