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often demonstrated His knowledge of the Hebrew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of the disciples doubted the amazing and unbelievable story of Jesus's crucifixion and resurrection?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Jesus Christ, seeing Him first as man and then as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lived in Palestine, the land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went to the __________ on the Sabbath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Jesus Christ, seeing Him first as God and then as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before He became incarnate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atonement was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resurrection is the greatest _________ of Jesus's divinity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reconcile; to make "at one"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Incarnation</dc:title>
  <dcterms:created xsi:type="dcterms:W3CDTF">2021-10-11T09:36:57Z</dcterms:created>
  <dcterms:modified xsi:type="dcterms:W3CDTF">2021-10-11T09:36:57Z</dcterms:modified>
</cp:coreProperties>
</file>