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Incarnation at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the high priest could go here to perform the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answer represents when the word became flesh, as this answer means "Word"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seen as human first, and then as the Son of God, in thus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Jesus died on the cross, he came back to life, this event was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Paul, Jesus' central message gave meaning to our faith and religious piety, this message was: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seen as the divine son of God first, and then see as a human, in this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has two nature's, Divine and human, and this is the union that makes him one Divine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symbolizes life on the 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this, you fix something to make it one again, in reconciling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was used on the day of atonement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 at the Cross</dc:title>
  <dcterms:created xsi:type="dcterms:W3CDTF">2021-10-11T09:36:52Z</dcterms:created>
  <dcterms:modified xsi:type="dcterms:W3CDTF">2021-10-11T09:36:52Z</dcterms:modified>
</cp:coreProperties>
</file>