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Incarnation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Son Of God    </w:t>
      </w:r>
      <w:r>
        <w:t xml:space="preserve">   Son of Man    </w:t>
      </w:r>
      <w:r>
        <w:t xml:space="preserve">   Sacramental    </w:t>
      </w:r>
      <w:r>
        <w:t xml:space="preserve">   Grace    </w:t>
      </w:r>
      <w:r>
        <w:t xml:space="preserve">   Abortion    </w:t>
      </w:r>
      <w:r>
        <w:t xml:space="preserve">   Alpha    </w:t>
      </w:r>
      <w:r>
        <w:t xml:space="preserve">   Annunciation    </w:t>
      </w:r>
      <w:r>
        <w:t xml:space="preserve">   Beatitudes    </w:t>
      </w:r>
      <w:r>
        <w:t xml:space="preserve">   Chi-Rho    </w:t>
      </w:r>
      <w:r>
        <w:t xml:space="preserve">   Dei Verbum    </w:t>
      </w:r>
      <w:r>
        <w:t xml:space="preserve">   Divine    </w:t>
      </w:r>
      <w:r>
        <w:t xml:space="preserve">   Ichtus    </w:t>
      </w:r>
      <w:r>
        <w:t xml:space="preserve">   Imago Dei    </w:t>
      </w:r>
      <w:r>
        <w:t xml:space="preserve">   Incarnation    </w:t>
      </w:r>
      <w:r>
        <w:t xml:space="preserve">   Omega    </w:t>
      </w:r>
      <w:r>
        <w:t xml:space="preserve">   Seven Sacraments    </w:t>
      </w:r>
      <w:r>
        <w:t xml:space="preserve">   St Irenaeus    </w:t>
      </w:r>
      <w:r>
        <w:t xml:space="preserve">   The Word Was God    </w:t>
      </w:r>
      <w:r>
        <w:t xml:space="preserve">   Tradition    </w:t>
      </w:r>
      <w:r>
        <w:t xml:space="preserve">   Verbum Domini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Incarnation</dc:title>
  <dcterms:created xsi:type="dcterms:W3CDTF">2021-10-11T09:37:12Z</dcterms:created>
  <dcterms:modified xsi:type="dcterms:W3CDTF">2021-10-11T09:37:12Z</dcterms:modified>
</cp:coreProperties>
</file>