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ninth Inca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of the Inca Empire and primary wife of the Sapa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powerful tribe in Peru that came to power around 900 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capital and birthplace of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ritual stone associated with the sun and the Inca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Inspectors who worked for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four officials in charge of a quadrant of the Inca Empire.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country where Cuzco and the center of the Inca Empire was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runner who carried messages throughout the Empire mostly for the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Sapa Inca that found the Kingdom of Cuzco.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refuge of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creator god of the Inca who made the Earth and was father to the Sun god Inti.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 priest of the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and emperor of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god and the most important god of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major division of the Inca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strings that recorded numbers and codes by using various sizes of knots.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conquistador who conquered the Inca.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measurement for distance equaling "one pace".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unit of the community.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Incas </dc:title>
  <dcterms:created xsi:type="dcterms:W3CDTF">2021-10-11T09:36:33Z</dcterms:created>
  <dcterms:modified xsi:type="dcterms:W3CDTF">2021-10-11T09:36:33Z</dcterms:modified>
</cp:coreProperties>
</file>