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ruler?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at the bottom of the class structure?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god the Incas associated their ancestry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gender was married off at age 20?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as the Earth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gender was married off at the age 16?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larger clans called?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lower then the ruler, but higher than the Commoners?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predicting the future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objects called that were linked to spirits?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use to predict the future?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Nobles had _______ to teach their children unlike commoners.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Incas</dc:title>
  <dcterms:created xsi:type="dcterms:W3CDTF">2021-10-11T09:36:36Z</dcterms:created>
  <dcterms:modified xsi:type="dcterms:W3CDTF">2021-10-11T09:36:36Z</dcterms:modified>
</cp:coreProperties>
</file>