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Incas, Mayans, Aztecs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NEIGHBORHOOD THAT IS A POLITICAL UNIT WITHIN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PASSED ON FROM PARENT TO CHILD, INHERITED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SHARED BY A COMMUNITY OR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THOUGH WHOM A GOD OR A SPIRIT IS  BELIEVED 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MESOAMERICAN  PEOPLE WHO BUILT A VAST EMPIRE IN CENTRAL MEXICO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SEAT OR CHAIR ON WHICH A PERSON IS CARRIED, A KIND OF CARRIAGE FOR HIGH RANKING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MORE THAN A HUMAN BUT  LESS THAN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GIFT OF MONEY OR GOODS PRESENTED TO A MAN OR WOMAN UPON MARRIGE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ART OF TELLING THE FUTURE OR FINDING HIDDEN KNOWLEDGE THROUGH RELIGIOUS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SOCIETY THAT DEVELOPED IN THE ANDES MOUNTAINS OF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PART OF 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WERE ONE OF THE MOST ADVANCED CIVILIZATIONS IN THE WESTERN HEMISPHERE  BEFORE THE ARRIVAL OF THE EUROPEANS </w:t>
            </w:r>
          </w:p>
        </w:tc>
      </w:tr>
    </w:tbl>
    <w:p>
      <w:pPr>
        <w:pStyle w:val="WordBankMedium"/>
      </w:pPr>
      <w:r>
        <w:t xml:space="preserve">   PLAZA    </w:t>
      </w:r>
      <w:r>
        <w:t xml:space="preserve">   DOWRY     </w:t>
      </w:r>
      <w:r>
        <w:t xml:space="preserve">   LITTER    </w:t>
      </w:r>
      <w:r>
        <w:t xml:space="preserve">   INCA     </w:t>
      </w:r>
      <w:r>
        <w:t xml:space="preserve">   WARD    </w:t>
      </w:r>
      <w:r>
        <w:t xml:space="preserve">   AZTEC    </w:t>
      </w:r>
      <w:r>
        <w:t xml:space="preserve">   DOWRY     </w:t>
      </w:r>
      <w:r>
        <w:t xml:space="preserve">   SEMIDIVINE     </w:t>
      </w:r>
      <w:r>
        <w:t xml:space="preserve">   COMMUNAL     </w:t>
      </w:r>
      <w:r>
        <w:t xml:space="preserve">   HEREDITARY    </w:t>
      </w:r>
      <w:r>
        <w:t xml:space="preserve">   ORACLE     </w:t>
      </w:r>
      <w:r>
        <w:t xml:space="preserve">   MAYAN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Incas, Mayans, Aztecs </dc:title>
  <dcterms:created xsi:type="dcterms:W3CDTF">2021-10-11T09:37:08Z</dcterms:created>
  <dcterms:modified xsi:type="dcterms:W3CDTF">2021-10-11T09:37:08Z</dcterms:modified>
</cp:coreProperties>
</file>