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carpenters    </w:t>
      </w:r>
      <w:r>
        <w:t xml:space="preserve">   temple    </w:t>
      </w:r>
      <w:r>
        <w:t xml:space="preserve">   architects    </w:t>
      </w:r>
      <w:r>
        <w:t xml:space="preserve">   potters    </w:t>
      </w:r>
      <w:r>
        <w:t xml:space="preserve">   machu pichu    </w:t>
      </w:r>
      <w:r>
        <w:t xml:space="preserve">   roads    </w:t>
      </w:r>
      <w:r>
        <w:t xml:space="preserve">   emperor    </w:t>
      </w:r>
      <w:r>
        <w:t xml:space="preserve">   messenger    </w:t>
      </w:r>
      <w:r>
        <w:t xml:space="preserve">   trade    </w:t>
      </w:r>
      <w:r>
        <w:t xml:space="preserve">   weaver    </w:t>
      </w:r>
      <w:r>
        <w:t xml:space="preserve">   turquoise    </w:t>
      </w:r>
      <w:r>
        <w:t xml:space="preserve">   art    </w:t>
      </w:r>
      <w:r>
        <w:t xml:space="preserve">   irrigation    </w:t>
      </w:r>
      <w:r>
        <w:t xml:space="preserve">   crops    </w:t>
      </w:r>
      <w:r>
        <w:t xml:space="preserve">   conquer    </w:t>
      </w:r>
      <w:r>
        <w:t xml:space="preserve">   civilization    </w:t>
      </w:r>
      <w:r>
        <w:t xml:space="preserve">   spanish    </w:t>
      </w:r>
      <w:r>
        <w:t xml:space="preserve">   incas    </w:t>
      </w:r>
      <w:r>
        <w:t xml:space="preserve">   government    </w:t>
      </w:r>
      <w:r>
        <w:t xml:space="preserve">   occupations    </w:t>
      </w:r>
      <w:r>
        <w:t xml:space="preserve">   settlements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Incas</dc:title>
  <dcterms:created xsi:type="dcterms:W3CDTF">2021-10-11T09:36:15Z</dcterms:created>
  <dcterms:modified xsi:type="dcterms:W3CDTF">2021-10-11T09:36:15Z</dcterms:modified>
</cp:coreProperties>
</file>