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Incident Command and Multiple Casualty Incidents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triage category of those involved in an MCI with an injury, but whose chances of survival  will not be reduced by a delay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START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system of identifying patients during an MCI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Incident Command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guiding principles that enable all response partners to prepare for and provide a unified national response to disasters and emergencies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Triage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standardized, on- scene, all- hazards incident management approach that allows for the integration of facilities, equipment, personnel, procedures and communication operating  within a common organizational structure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Multiple casualty incident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triage category of those involved in an MCI who are able to walk by themselves to a designated area to await care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Delayed care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incident that generates more patients than available resources can manage using routine procedures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Immediate care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method of sorting patients into categories based on the urgency of their need for care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Walking wounded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triage category of those in an MCI who needs require urgent life saving care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Triage tag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method of triage that allows quick assessment and prioritization of injured people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National Response Framework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triage category of MCI of those who are obviously dead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Non-salvageable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 Command and Multiple Casualty Incidents </dc:title>
  <dcterms:created xsi:type="dcterms:W3CDTF">2021-10-11T09:37:29Z</dcterms:created>
  <dcterms:modified xsi:type="dcterms:W3CDTF">2021-10-11T09:37:29Z</dcterms:modified>
</cp:coreProperties>
</file>