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Incident Command and Multiple Casualty Incidents </w:t>
      </w:r>
    </w:p>
    <w:p>
      <w:pPr>
        <w:pStyle w:val="Questions"/>
      </w:pPr>
      <w:r>
        <w:t xml:space="preserve">1. EYEADLD RACE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MIMDEATIE CAER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RGATEI TGSA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KWGLAIN WEDDUON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EPILMS IARTGE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ONN EVAESLAALBG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DINCTIEN MMANODC SYSTEM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EPMLLTUI UYLTSCAA ECINNTDI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TCNDIIEN RADNOMMEC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DAPIR NPSRTAORT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Command and Multiple Casualty Incidents </dc:title>
  <dcterms:created xsi:type="dcterms:W3CDTF">2021-10-11T09:37:35Z</dcterms:created>
  <dcterms:modified xsi:type="dcterms:W3CDTF">2021-10-11T09:37:35Z</dcterms:modified>
</cp:coreProperties>
</file>