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Incidents/Accidents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Security    </w:t>
      </w:r>
      <w:r>
        <w:t xml:space="preserve">   First Responder    </w:t>
      </w:r>
      <w:r>
        <w:t xml:space="preserve">   Gloves    </w:t>
      </w:r>
      <w:r>
        <w:t xml:space="preserve">   Safety Goggles    </w:t>
      </w:r>
      <w:r>
        <w:t xml:space="preserve">   PPE    </w:t>
      </w:r>
      <w:r>
        <w:t xml:space="preserve">   Checklist    </w:t>
      </w:r>
      <w:r>
        <w:t xml:space="preserve">   Pedestrian    </w:t>
      </w:r>
      <w:r>
        <w:t xml:space="preserve">   Stop    </w:t>
      </w:r>
      <w:r>
        <w:t xml:space="preserve">   Report    </w:t>
      </w:r>
      <w:r>
        <w:t xml:space="preserve">   Nortek    </w:t>
      </w:r>
      <w:r>
        <w:t xml:space="preserve">   OSHA    </w:t>
      </w:r>
      <w:r>
        <w:t xml:space="preserve">   Hazardous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Safety    </w:t>
      </w:r>
      <w:r>
        <w:t xml:space="preserve">   Forklift    </w:t>
      </w:r>
      <w:r>
        <w:t xml:space="preserve">   Accidents    </w:t>
      </w:r>
      <w:r>
        <w:t xml:space="preserve">   Incidents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Incidents/Accidents</dc:title>
  <dcterms:created xsi:type="dcterms:W3CDTF">2021-10-11T09:36:50Z</dcterms:created>
  <dcterms:modified xsi:type="dcterms:W3CDTF">2021-10-11T09:36:50Z</dcterms:modified>
</cp:coreProperties>
</file>