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 a bandaid from the First Aid kit for my ___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an incident, you need to perform 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wait, ___ any incident right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incident that had the potential to cause an injury or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eye contact with the forklift operator to avoid an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must be taken when doing any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finding the ___ of the incident you can implement corrective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cabinet must filled with supplies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related ___ must be reported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Incidents</dc:title>
  <dcterms:created xsi:type="dcterms:W3CDTF">2021-10-11T09:37:01Z</dcterms:created>
  <dcterms:modified xsi:type="dcterms:W3CDTF">2021-10-11T09:37:01Z</dcterms:modified>
</cp:coreProperties>
</file>