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Incidents in the life of a slave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that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plan to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 friend of 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not being enslaved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Lindas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east,south,west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linda?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Incidents in the life of a slave girl</dc:title>
  <dcterms:created xsi:type="dcterms:W3CDTF">2021-10-11T09:37:44Z</dcterms:created>
  <dcterms:modified xsi:type="dcterms:W3CDTF">2021-10-11T09:37:44Z</dcterms:modified>
</cp:coreProperties>
</file>