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Incision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Uterine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Elevated blood cell that indicates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Abdominal Wall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of infection that usually accompanies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prophylactic given preoperatively to reduce infection.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defense against infection and its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emergency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episiotomy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Nurse must _________ all wounds each shift for signs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Incision Care</dc:title>
  <dcterms:created xsi:type="dcterms:W3CDTF">2021-10-11T09:36:18Z</dcterms:created>
  <dcterms:modified xsi:type="dcterms:W3CDTF">2021-10-11T09:36:18Z</dcterms:modified>
</cp:coreProperties>
</file>