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Inclined Planes, Wedges, and Screws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Doorstop    </w:t>
      </w:r>
      <w:r>
        <w:t xml:space="preserve">   Fun    </w:t>
      </w:r>
      <w:r>
        <w:t xml:space="preserve">   Inclinedplane    </w:t>
      </w:r>
      <w:r>
        <w:t xml:space="preserve">   Machine    </w:t>
      </w:r>
      <w:r>
        <w:t xml:space="preserve">   Science    </w:t>
      </w:r>
      <w:r>
        <w:t xml:space="preserve">   Screws    </w:t>
      </w:r>
      <w:r>
        <w:t xml:space="preserve">   Simple    </w:t>
      </w:r>
      <w:r>
        <w:t xml:space="preserve">   Slides    </w:t>
      </w:r>
      <w:r>
        <w:t xml:space="preserve">   Wedges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Inclined Planes, Wedges, and Screws</dc:title>
  <dcterms:created xsi:type="dcterms:W3CDTF">2021-10-11T09:36:24Z</dcterms:created>
  <dcterms:modified xsi:type="dcterms:W3CDTF">2021-10-11T09:36:24Z</dcterms:modified>
</cp:coreProperties>
</file>