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Inclusion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a person or group does or had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organisation that employs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being free from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that happened or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Knowledge or perception of a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Facts provided or learned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Variety showing a great deal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study of past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Printed /Electronic report containing news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victor in a challenge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and knowledge of a particular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combined action of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Presentation that takes place on the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Enjoyment,  amusement or light - hearted pleasure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 Crossword Puzzle </dc:title>
  <dcterms:created xsi:type="dcterms:W3CDTF">2021-10-11T09:37:58Z</dcterms:created>
  <dcterms:modified xsi:type="dcterms:W3CDTF">2021-10-11T09:37:58Z</dcterms:modified>
</cp:coreProperties>
</file>