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dirt, marks, or stains.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 or directive made and maintained by an authority.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danger or risk.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(something) from happening.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state of including or of being included within a group or structure.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condition of being protected from or unlikely to cause danger, risk, or injury.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 from harm or damage with an appropriate measure.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established or official way of doing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mental or physical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microorganism, especially one which causes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</dc:title>
  <dcterms:created xsi:type="dcterms:W3CDTF">2021-10-11T09:36:57Z</dcterms:created>
  <dcterms:modified xsi:type="dcterms:W3CDTF">2021-10-11T09:36:57Z</dcterms:modified>
</cp:coreProperties>
</file>