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Inclusion and Transition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learning that emphasizes the simultaneous learning of students as they seek to achieve the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instructions that focus on the explicit teaching of academics, adaptive, and functional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tutoring that paris older students with younger students to facilitate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support program whereby the individual receives cash payments to support living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national insurance program for individuals over the age of 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healthcare program for people with disabilities, receiving SSI and families receiving welfare.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education that students with disabilities receive the services and supports appropriate to their individual needs within the general education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abbreviation for regular education initiative.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professionals, parents, and students working together to achieve a mutual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 known as differentiated instructions.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students with disabilities receive all instructions in a general education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 care provides a surrogate family for a person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placement of students with disabilities into general education classrooms for some or all of the school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involves students with disabilities receiving some of their instruction in a general education classroom, with "pull out" to another instructional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support that provided by and funded through the public school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services for students with disabilities consist of a coordinated set of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home provides housing for people with disabilities who require less supervision and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tutoring that facilitates learning of the students with disabilities in a general education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support that consist of the students family and classmates.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home arrangements for people with disabilities in which professionals provide ongoing training and support in a community home setting.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 and Transition</dc:title>
  <dcterms:created xsi:type="dcterms:W3CDTF">2021-10-11T09:36:55Z</dcterms:created>
  <dcterms:modified xsi:type="dcterms:W3CDTF">2021-10-11T09:36:55Z</dcterms:modified>
</cp:coreProperties>
</file>