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Inclusion of Children with Special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of the central nervous system caused by a lack of certain brain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used by those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brain disorder that impacts normal development, communication, and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that affects the way the brain processes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that sets goals to meet the overall special needs of a child, including assessment, goals for development, and ways to promote family support and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Professionals trained to identify learning disorders and to help children overcome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changing their thinking about concepts to make new informational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Circumstances that cause a childs physical, cognitive, and behavioral development to very significantly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reading disorder in which a child may have trouble recognizing letter of the alphabet and difficulty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federal law that states that children with disabilities must be educated whenever possible with children who are not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language impairment that affects a child use of speech and understanding of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document that outlines how to encourage the development of a child with special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 of Children with Special Needs</dc:title>
  <dcterms:created xsi:type="dcterms:W3CDTF">2021-10-11T09:37:08Z</dcterms:created>
  <dcterms:modified xsi:type="dcterms:W3CDTF">2021-10-11T09:37:08Z</dcterms:modified>
</cp:coreProperties>
</file>