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Inclusive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actions are taken that favour one group over another, in order to compensate for previous discrimination,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act on someone's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is treated in a way that causes them distress, humiliation, or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passed by parliament in 1992, often called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someone is treated unfairly based on one or more of their attributes (age, gender, sexual preference, ethnicity,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computer which converts text to speech is an example of _______________________ 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discrimination is when everyone is treated in exactly the same way, but results in unequal opportunities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complains about discrimination, asserting their legal rights, it can lead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supports are provided to overcome barriers to participation,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defined as having physical, intellectual, emotional, mental, learning, sensory challenges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Inclusive Communication</dc:title>
  <dcterms:created xsi:type="dcterms:W3CDTF">2021-10-11T09:37:04Z</dcterms:created>
  <dcterms:modified xsi:type="dcterms:W3CDTF">2021-10-11T09:37:04Z</dcterms:modified>
</cp:coreProperties>
</file>