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Inclusive &amp;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whole    </w:t>
      </w:r>
      <w:r>
        <w:t xml:space="preserve">   variegation    </w:t>
      </w:r>
      <w:r>
        <w:t xml:space="preserve">   variance    </w:t>
      </w:r>
      <w:r>
        <w:t xml:space="preserve">   umbrella    </w:t>
      </w:r>
      <w:r>
        <w:t xml:space="preserve">   sweeping    </w:t>
      </w:r>
      <w:r>
        <w:t xml:space="preserve">   overall    </w:t>
      </w:r>
      <w:r>
        <w:t xml:space="preserve">   multiplicity    </w:t>
      </w:r>
      <w:r>
        <w:t xml:space="preserve">   multiformity    </w:t>
      </w:r>
      <w:r>
        <w:t xml:space="preserve">   multifariousness    </w:t>
      </w:r>
      <w:r>
        <w:t xml:space="preserve">   multicity    </w:t>
      </w:r>
      <w:r>
        <w:t xml:space="preserve">   mixed bag    </w:t>
      </w:r>
      <w:r>
        <w:t xml:space="preserve">   medley    </w:t>
      </w:r>
      <w:r>
        <w:t xml:space="preserve">   in toto    </w:t>
      </w:r>
      <w:r>
        <w:t xml:space="preserve">   heterogeneity    </w:t>
      </w:r>
      <w:r>
        <w:t xml:space="preserve">   global    </w:t>
      </w:r>
      <w:r>
        <w:t xml:space="preserve">   general    </w:t>
      </w:r>
      <w:r>
        <w:t xml:space="preserve">   full    </w:t>
      </w:r>
      <w:r>
        <w:t xml:space="preserve">   encyclopaedic    </w:t>
      </w:r>
      <w:r>
        <w:t xml:space="preserve">   diversification    </w:t>
      </w:r>
      <w:r>
        <w:t xml:space="preserve">   diverseness    </w:t>
      </w:r>
      <w:r>
        <w:t xml:space="preserve">   divergence    </w:t>
      </w:r>
      <w:r>
        <w:t xml:space="preserve">   distinctiveness    </w:t>
      </w:r>
      <w:r>
        <w:t xml:space="preserve">   distinction    </w:t>
      </w:r>
      <w:r>
        <w:t xml:space="preserve">   dissimilarity    </w:t>
      </w:r>
      <w:r>
        <w:t xml:space="preserve">   difference    </w:t>
      </w:r>
      <w:r>
        <w:t xml:space="preserve">   comprehensive    </w:t>
      </w:r>
      <w:r>
        <w:t xml:space="preserve">   catchall    </w:t>
      </w:r>
      <w:r>
        <w:t xml:space="preserve">   broad    </w:t>
      </w:r>
      <w:r>
        <w:t xml:space="preserve">   blanket    </w:t>
      </w:r>
      <w:r>
        <w:t xml:space="preserve">   ball of wax    </w:t>
      </w:r>
      <w:r>
        <w:t xml:space="preserve">   assortment    </w:t>
      </w:r>
      <w:r>
        <w:t xml:space="preserve">   all together    </w:t>
      </w:r>
      <w:r>
        <w:t xml:space="preserve">   all the options    </w:t>
      </w:r>
      <w:r>
        <w:t xml:space="preserve">   all encompassing    </w:t>
      </w:r>
      <w:r>
        <w:t xml:space="preserve">   all around    </w:t>
      </w:r>
      <w:r>
        <w:t xml:space="preserve">   across the 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Inclusive &amp; Diversity</dc:title>
  <dcterms:created xsi:type="dcterms:W3CDTF">2021-10-11T09:37:48Z</dcterms:created>
  <dcterms:modified xsi:type="dcterms:W3CDTF">2021-10-11T09:37:48Z</dcterms:modified>
</cp:coreProperties>
</file>