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Inclusive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be used to allow wheelchair access?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Rockhampton wheelchair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athletic event where you have to jump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using a __________ly coloured ball, sight impaired people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cannot walk so I will play in a w_____________________________________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distance event through the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court sport that can be adapted to include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allow everyone to play regardless of d___________________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__________ will allow deaf people to see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including everyone in a game?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Sport</dc:title>
  <dcterms:created xsi:type="dcterms:W3CDTF">2021-10-11T09:36:32Z</dcterms:created>
  <dcterms:modified xsi:type="dcterms:W3CDTF">2021-10-11T09:36:32Z</dcterms:modified>
</cp:coreProperties>
</file>