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communities    </w:t>
      </w:r>
      <w:r>
        <w:t xml:space="preserve">   respectful    </w:t>
      </w:r>
      <w:r>
        <w:t xml:space="preserve">   orientation    </w:t>
      </w:r>
      <w:r>
        <w:t xml:space="preserve">   value    </w:t>
      </w:r>
      <w:r>
        <w:t xml:space="preserve">   policy    </w:t>
      </w:r>
      <w:r>
        <w:t xml:space="preserve">   diversity    </w:t>
      </w:r>
      <w:r>
        <w:t xml:space="preserve">   minority    </w:t>
      </w:r>
      <w:r>
        <w:t xml:space="preserve">   mental    </w:t>
      </w:r>
      <w:r>
        <w:t xml:space="preserve">   physical    </w:t>
      </w:r>
      <w:r>
        <w:t xml:space="preserve">   culture    </w:t>
      </w:r>
      <w:r>
        <w:t xml:space="preserve">   age    </w:t>
      </w:r>
      <w:r>
        <w:t xml:space="preserve">   stereotype    </w:t>
      </w:r>
      <w:r>
        <w:t xml:space="preserve">   discrimination    </w:t>
      </w:r>
      <w:r>
        <w:t xml:space="preserve">   personality    </w:t>
      </w:r>
      <w:r>
        <w:t xml:space="preserve">   religion    </w:t>
      </w:r>
      <w:r>
        <w:t xml:space="preserve">   fairness    </w:t>
      </w:r>
      <w:r>
        <w:t xml:space="preserve">   disability    </w:t>
      </w:r>
      <w:r>
        <w:t xml:space="preserve">   race    </w:t>
      </w:r>
      <w:r>
        <w:t xml:space="preserve">   equality    </w:t>
      </w:r>
      <w:r>
        <w:t xml:space="preserve">   gender    </w:t>
      </w:r>
      <w:r>
        <w:t xml:space="preserve">   inclusion    </w:t>
      </w:r>
      <w:r>
        <w:t xml:space="preserve">   understanding    </w:t>
      </w:r>
      <w:r>
        <w:t xml:space="preserve">   judgement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Inclusivity</dc:title>
  <dcterms:created xsi:type="dcterms:W3CDTF">2021-10-11T09:37:24Z</dcterms:created>
  <dcterms:modified xsi:type="dcterms:W3CDTF">2021-10-11T09:37:24Z</dcterms:modified>
</cp:coreProperties>
</file>