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Inclusivity in 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Sport    </w:t>
      </w:r>
      <w:r>
        <w:t xml:space="preserve">   Feelings    </w:t>
      </w:r>
      <w:r>
        <w:t xml:space="preserve">   Recreation    </w:t>
      </w:r>
      <w:r>
        <w:t xml:space="preserve">   Activity    </w:t>
      </w:r>
      <w:r>
        <w:t xml:space="preserve">   Health    </w:t>
      </w:r>
      <w:r>
        <w:t xml:space="preserve">   Fitness    </w:t>
      </w:r>
      <w:r>
        <w:t xml:space="preserve">   Spiritual    </w:t>
      </w:r>
      <w:r>
        <w:t xml:space="preserve">   Emotional    </w:t>
      </w:r>
      <w:r>
        <w:t xml:space="preserve">   Social    </w:t>
      </w:r>
      <w:r>
        <w:t xml:space="preserve">   Mental    </w:t>
      </w:r>
      <w:r>
        <w:t xml:space="preserve">   Physical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Inclusivity in Sport</dc:title>
  <dcterms:created xsi:type="dcterms:W3CDTF">2021-10-11T09:38:02Z</dcterms:created>
  <dcterms:modified xsi:type="dcterms:W3CDTF">2021-10-11T09:38:02Z</dcterms:modified>
</cp:coreProperties>
</file>