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parenting payment is entered at item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years you should retain your taxation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parental leave is entered at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in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month of the financial year for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salary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 put at item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summary is now called an income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years do you have for amendments to be lodged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the 'P' stand for in PAYG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dividends can be franked 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are holiday makers taxed at (up to $37,000)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income is family tax benefit (2 words. 3-10)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income is entered at item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allowance entered at item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are eligible for the tax free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item number where you would enter lump sum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'T' stand for in TFN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residence where they sleep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initials of personal services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417 working holiday credential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work overtime you may get this allowance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</dc:title>
  <dcterms:created xsi:type="dcterms:W3CDTF">2021-10-11T09:37:51Z</dcterms:created>
  <dcterms:modified xsi:type="dcterms:W3CDTF">2021-10-11T09:37:51Z</dcterms:modified>
</cp:coreProperties>
</file>