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 from owning a house and charging people to live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earn a % on each sale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you earn from putting money in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 that business owners get for taking the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Income gained when a relative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Income earned from charging people to use your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pay a set amount per hour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 from the govt when you turn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unearned income that involves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Benefit from the government when you cannot find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earned from owning shares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your parents might give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you earn from writing songs/books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earn a yearly income paid per fortnight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charge a set amount for a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</dc:title>
  <dcterms:created xsi:type="dcterms:W3CDTF">2021-10-11T09:37:53Z</dcterms:created>
  <dcterms:modified xsi:type="dcterms:W3CDTF">2021-10-11T09:37:53Z</dcterms:modified>
</cp:coreProperties>
</file>