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income that can is generated without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 received by investing money in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income received as a percentage of the value of an item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that is paid by the government to university students to help them with living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income that has to be worked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Income received through a lucky lotto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Income received as a percentage of the value of an item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Income paid for creative work such as writing a song or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gaining advantages through your job that save you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income paid by the government to retired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Income received from the government due to unemployment or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Income received as a legacy when somone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Often the first income received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Income received by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Income receive for offering a service of some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Income calculated as gross income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income that is calculated by multipling hours worked by hourly 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Crossword</dc:title>
  <dcterms:created xsi:type="dcterms:W3CDTF">2021-10-11T09:37:56Z</dcterms:created>
  <dcterms:modified xsi:type="dcterms:W3CDTF">2021-10-11T09:37:56Z</dcterms:modified>
</cp:coreProperties>
</file>