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Elasticity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good has a positive YED greater than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production of inferior goods if incomes rise?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Income Elasticity Demand abbreviated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incomes rise demand for inferior goods will....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incomes fall is the amount of luxury goods produced greater or smaller?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incomes rise demand for normal goods will....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the amount of luxury items developed if incomes rise?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incomes fall is the amount of focus on necessities and inferior goods, greater or smaller?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good has a negative income of elasticity of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good has a positive income of elasticity of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good has a positive YED between 0 &amp;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incomes fall demand for normal goods will...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incomes fall demand for inferior goods will....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Elasticity Demand</dc:title>
  <dcterms:created xsi:type="dcterms:W3CDTF">2021-10-11T09:36:53Z</dcterms:created>
  <dcterms:modified xsi:type="dcterms:W3CDTF">2021-10-11T09:36:53Z</dcterms:modified>
</cp:coreProperties>
</file>