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Income &amp; Methods of Payment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Legal 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Paid to a person who produces a piece of work (such as a song, a book or an invention) when a copyright or patent is held by the 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Electronic bill payment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paid to those who act as an agent, or go-between, between buyers and sellers (usually a percentage of the sale price)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fixed regular payment from an employer to an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set charge by a professional for the completion of a job or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paid for the use of someone else’s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 paid to an employee for a period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order to pay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Savings in the bank used to make a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Borrowing money from the bank to make a payment which needs to be paid back within the interest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Prepaid stored value money card which may be purchase in a store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Payment made by 'tapping your card'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Government payments that ensure all Australians have enough money to pay for the basic necessities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arrangement to transfer money to another person or business on a regular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received from investing savings in the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Winnings from sports, gambling or game shows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percentage of the profit based on the number of shares they own in a company when the company makes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amount of income that is left over after all the business’s expenses (such as wages, rent and cost of materials) are paid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Income &amp; Methods of Payment</dc:title>
  <dcterms:created xsi:type="dcterms:W3CDTF">2021-10-11T09:37:19Z</dcterms:created>
  <dcterms:modified xsi:type="dcterms:W3CDTF">2021-10-11T09:37:19Z</dcterms:modified>
</cp:coreProperties>
</file>