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Income Statement 1&amp;2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ideal level of stock for 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value of the goods sold during the trading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Ciunting goods held by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cost of bringing materials into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when shops use scanners to read barcodes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total amount it has cost a business to sell a product or service during a trading period.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expense resulting from the reduction in the value of fixed assets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cost of purchasing goods sold in a trading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expense resulting in non-payments by debtors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? reduces a business's storage costs and security or associated insurance costs.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Statement 1&amp;2</dc:title>
  <dcterms:created xsi:type="dcterms:W3CDTF">2021-10-11T09:37:10Z</dcterms:created>
  <dcterms:modified xsi:type="dcterms:W3CDTF">2021-10-11T09:37:10Z</dcterms:modified>
</cp:coreProperties>
</file>