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Income Tax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Periodic payment from an employer to an employee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digits in a PAN card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Compulsory charges imposed on citizens by local, state, and federal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employess working in transportation sector______________________ is either exempted upto 70% or Rs 10000 per month, whichever is 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 is assessment of an organization's or individual's tax return by Internal Revenue Service (IRS) in order to find out that the income and deductions are recorded accurately.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subtracted from the taxable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amount that can be subtracted from your income for each person who depends on your income to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intentionally fail to pay taxes owed is to commit a serious crime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___is a person who is liable to pay tax or any other sum of money under the Income Tax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determine the amount of federal taxes withheld from the paycheck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payments you make to an insurance company in return for protection from financial losses within the scope of your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 means an individual, an ordinary partnership, a non-juristic body of person and an undivided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income used to calculate an individual's or a company's income tax due.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Non-taxable Cash for day-to-day spending on incidentals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relies on the tax payer for financial support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Tax</dc:title>
  <dcterms:created xsi:type="dcterms:W3CDTF">2021-10-11T09:37:32Z</dcterms:created>
  <dcterms:modified xsi:type="dcterms:W3CDTF">2021-10-11T09:37:32Z</dcterms:modified>
</cp:coreProperties>
</file>