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is what you earn each week or bimonthly or monthly and is paid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before any taxes or other deductions are taken out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pay for health services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copy (paper or digital) showing all your income and deductions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progressive tax and $$ that is used by the government for military defense &amp;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pay for those who need assistance once they are unable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set up where you determine how much tax you will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tax is a percentage _______________________ from income that you 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(or group) is responsible for taking out the income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that is available AFTER all taxes &amp; deductions are taken out is called_______________</w:t>
            </w:r>
          </w:p>
        </w:tc>
      </w:tr>
    </w:tbl>
    <w:p>
      <w:pPr>
        <w:pStyle w:val="WordBankMedium"/>
      </w:pPr>
      <w:r>
        <w:t xml:space="preserve">   tax table    </w:t>
      </w:r>
      <w:r>
        <w:t xml:space="preserve">   paycheck    </w:t>
      </w:r>
      <w:r>
        <w:t xml:space="preserve">   social security    </w:t>
      </w:r>
      <w:r>
        <w:t xml:space="preserve">   medicare    </w:t>
      </w:r>
      <w:r>
        <w:t xml:space="preserve">   withheld    </w:t>
      </w:r>
      <w:r>
        <w:t xml:space="preserve">   gross income    </w:t>
      </w:r>
      <w:r>
        <w:t xml:space="preserve">   net income    </w:t>
      </w:r>
      <w:r>
        <w:t xml:space="preserve">   employer    </w:t>
      </w:r>
      <w:r>
        <w:t xml:space="preserve">   federal income tax    </w:t>
      </w:r>
      <w:r>
        <w:t xml:space="preserve">   pay stub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</dc:title>
  <dcterms:created xsi:type="dcterms:W3CDTF">2021-10-11T09:38:05Z</dcterms:created>
  <dcterms:modified xsi:type="dcterms:W3CDTF">2021-10-11T09:38:05Z</dcterms:modified>
</cp:coreProperties>
</file>