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W-4 is called ______ Allowance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expenses, charitable contributions, medical expenses are _______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social security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receive your W-2 by the end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that takes the same % from all income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file your income taxes by the 15th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review of your tax return by the 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a progressive tax is the _______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tax that takes a higher % from high-income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 Retirement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before any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your filing status is single you will receive a $12,000 _______ deduction.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are responsible to filer your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Health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completes a W-4?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you receive from the bank if you earned interest is a 1099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that you must pay federal tax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way income taxes are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determined by your W-4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Single, Married Filing Jointly, and Married Filing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find your tax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total tax payments are greater than the total tax you 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tax you must pay is called your tax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agency responsible for collecting income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completes the W-4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Income a person receives from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S.S. 5 is an application for 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1040 is the only tax _______ for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W-2 is your _______ and Tax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example of a regressive tax is the _______ tax.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Terms</dc:title>
  <dcterms:created xsi:type="dcterms:W3CDTF">2021-10-11T09:37:20Z</dcterms:created>
  <dcterms:modified xsi:type="dcterms:W3CDTF">2021-10-11T09:37:20Z</dcterms:modified>
</cp:coreProperties>
</file>