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Income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things you like and enjoy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payments to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received on a regular basis for work or through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monthly income remaining after all deductions have been taken (sometimes referred to as take-home pay).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natural talents.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Gross Monthly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social insurance program that extends health coverage to almost all Americans age 65 and 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amount of earnings made over a month before any deductions (1/12 of GAI).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pay or earnings made over a one-year period before any deductions have been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social insurance system that provides benefits to most Americans who are retired, sick,  or too disabled to work, and to families of workers who have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grouping of jobs and industries related by skills or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Income amount remaining after a year’s worth of deductions have been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ideals that are important to you and your career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portion of one’s personal income paid to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things you do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Net Annual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Abbreviation for Gross Annual Income</w:t>
            </w:r>
          </w:p>
        </w:tc>
      </w:tr>
    </w:tbl>
    <w:p>
      <w:pPr>
        <w:pStyle w:val="WordBankMedium"/>
      </w:pPr>
      <w:r>
        <w:t xml:space="preserve">   Gross Annual Income     </w:t>
      </w:r>
      <w:r>
        <w:t xml:space="preserve">   Gross Monthly Income     </w:t>
      </w:r>
      <w:r>
        <w:t xml:space="preserve">   Net Annual Income     </w:t>
      </w:r>
      <w:r>
        <w:t xml:space="preserve">   Net Monthly Income     </w:t>
      </w:r>
      <w:r>
        <w:t xml:space="preserve">   Social Security    </w:t>
      </w:r>
      <w:r>
        <w:t xml:space="preserve">   Medicare    </w:t>
      </w:r>
      <w:r>
        <w:t xml:space="preserve">   Taxes    </w:t>
      </w:r>
      <w:r>
        <w:t xml:space="preserve">   Income Tax    </w:t>
      </w:r>
      <w:r>
        <w:t xml:space="preserve">   Career cluster    </w:t>
      </w:r>
      <w:r>
        <w:t xml:space="preserve">   Abilities    </w:t>
      </w:r>
      <w:r>
        <w:t xml:space="preserve">   Aptitudes    </w:t>
      </w:r>
      <w:r>
        <w:t xml:space="preserve">   Income    </w:t>
      </w:r>
      <w:r>
        <w:t xml:space="preserve">   Interests    </w:t>
      </w:r>
      <w:r>
        <w:t xml:space="preserve">   Values    </w:t>
      </w:r>
      <w:r>
        <w:t xml:space="preserve">   GAI    </w:t>
      </w:r>
      <w:r>
        <w:t xml:space="preserve">   GMI    </w:t>
      </w:r>
      <w:r>
        <w:t xml:space="preserve">   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Vocabulary </dc:title>
  <dcterms:created xsi:type="dcterms:W3CDTF">2021-10-11T09:36:58Z</dcterms:created>
  <dcterms:modified xsi:type="dcterms:W3CDTF">2021-10-11T09:36:58Z</dcterms:modified>
</cp:coreProperties>
</file>