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 and Wealth Inequality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Created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Harvard economist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Richest guy on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unequal distribution of accumulated assets, minus liabilities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Classical economists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"Economic Big Bang"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in which the tax rate increases as the taxable amount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extent to which income is distributed in an uneven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businesses or other organizations develop international influence or start operating on an international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Accumulated assets, minus liabilities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and Wealth Inequality </dc:title>
  <dcterms:created xsi:type="dcterms:W3CDTF">2021-10-11T09:36:41Z</dcterms:created>
  <dcterms:modified xsi:type="dcterms:W3CDTF">2021-10-11T09:36:41Z</dcterms:modified>
</cp:coreProperties>
</file>