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long term    </w:t>
      </w:r>
      <w:r>
        <w:t xml:space="preserve">   short term    </w:t>
      </w:r>
      <w:r>
        <w:t xml:space="preserve">   financial adviser    </w:t>
      </w:r>
      <w:r>
        <w:t xml:space="preserve">   financial institution    </w:t>
      </w:r>
      <w:r>
        <w:t xml:space="preserve">   financial literacy    </w:t>
      </w:r>
      <w:r>
        <w:t xml:space="preserve">   privacy    </w:t>
      </w:r>
      <w:r>
        <w:t xml:space="preserve">   need    </w:t>
      </w:r>
      <w:r>
        <w:t xml:space="preserve">   want    </w:t>
      </w:r>
      <w:r>
        <w:t xml:space="preserve">   spend    </w:t>
      </w:r>
      <w:r>
        <w:t xml:space="preserve">   opportunity cost    </w:t>
      </w:r>
      <w:r>
        <w:t xml:space="preserve">   entrepreneur    </w:t>
      </w:r>
      <w:r>
        <w:t xml:space="preserve">   career    </w:t>
      </w:r>
      <w:r>
        <w:t xml:space="preserve">   job    </w:t>
      </w:r>
      <w:r>
        <w:t xml:space="preserve">   taxes    </w:t>
      </w:r>
      <w:r>
        <w:t xml:space="preserve">   property tax    </w:t>
      </w:r>
      <w:r>
        <w:t xml:space="preserve">   sales tax    </w:t>
      </w:r>
      <w:r>
        <w:t xml:space="preserve">   income tax    </w:t>
      </w:r>
      <w:r>
        <w:t xml:space="preserve">   salary    </w:t>
      </w:r>
      <w:r>
        <w:t xml:space="preserve">   wage    </w:t>
      </w:r>
      <w:r>
        <w:t xml:space="preserve">   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</dc:title>
  <dcterms:created xsi:type="dcterms:W3CDTF">2021-10-11T09:37:06Z</dcterms:created>
  <dcterms:modified xsi:type="dcterms:W3CDTF">2021-10-11T09:37:06Z</dcterms:modified>
</cp:coreProperties>
</file>